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E2" w:rsidRDefault="00267FE2" w:rsidP="00245F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7FE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7120" behindDoc="1" locked="0" layoutInCell="1" allowOverlap="1" wp14:anchorId="2D614DD3" wp14:editId="08F36E7F">
            <wp:simplePos x="0" y="0"/>
            <wp:positionH relativeFrom="column">
              <wp:posOffset>4552950</wp:posOffset>
            </wp:positionH>
            <wp:positionV relativeFrom="paragraph">
              <wp:posOffset>-541020</wp:posOffset>
            </wp:positionV>
            <wp:extent cx="1738630" cy="542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_CMIL_Fernando_Pessoa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FE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C1DA6" wp14:editId="7D6A3581">
            <wp:simplePos x="0" y="0"/>
            <wp:positionH relativeFrom="column">
              <wp:posOffset>-971550</wp:posOffset>
            </wp:positionH>
            <wp:positionV relativeFrom="paragraph">
              <wp:posOffset>-909955</wp:posOffset>
            </wp:positionV>
            <wp:extent cx="2532380" cy="11715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FEIT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FD8" w:rsidRPr="00245FB3" w:rsidRDefault="00267FE2" w:rsidP="00245F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5FB3">
        <w:rPr>
          <w:rFonts w:ascii="Arial" w:hAnsi="Arial" w:cs="Arial"/>
          <w:b/>
          <w:sz w:val="24"/>
          <w:szCs w:val="24"/>
        </w:rPr>
        <w:t>Ficha de Inscrição – Concurso Literário PESSOA – Edição 2025</w:t>
      </w:r>
    </w:p>
    <w:p w:rsidR="007E6FD8" w:rsidRPr="00245FB3" w:rsidRDefault="00267FE2" w:rsidP="00245F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5FB3">
        <w:rPr>
          <w:rFonts w:ascii="Arial" w:hAnsi="Arial" w:cs="Arial"/>
          <w:b/>
          <w:sz w:val="24"/>
          <w:szCs w:val="24"/>
        </w:rPr>
        <w:t>CMIL Fernando Pessoa</w:t>
      </w:r>
    </w:p>
    <w:p w:rsidR="007E6FD8" w:rsidRPr="00245FB3" w:rsidRDefault="00267FE2" w:rsidP="00245F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5FB3">
        <w:rPr>
          <w:rFonts w:ascii="Arial" w:hAnsi="Arial" w:cs="Arial"/>
          <w:b/>
          <w:sz w:val="24"/>
          <w:szCs w:val="24"/>
        </w:rPr>
        <w:t>Tema: Diversidade Cultural e Identidades</w:t>
      </w:r>
      <w:r w:rsidRPr="00245FB3">
        <w:rPr>
          <w:rFonts w:ascii="Arial" w:hAnsi="Arial" w:cs="Arial"/>
          <w:b/>
          <w:sz w:val="24"/>
          <w:szCs w:val="24"/>
        </w:rPr>
        <w:br/>
      </w:r>
    </w:p>
    <w:p w:rsidR="007E6FD8" w:rsidRDefault="00267FE2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>Nome completo: _________________________________________</w:t>
      </w:r>
      <w:r w:rsidR="00245FB3">
        <w:rPr>
          <w:rFonts w:ascii="Arial" w:hAnsi="Arial" w:cs="Arial"/>
          <w:sz w:val="24"/>
          <w:szCs w:val="24"/>
        </w:rPr>
        <w:t>__</w:t>
      </w:r>
      <w:r w:rsidRPr="00245FB3">
        <w:rPr>
          <w:rFonts w:ascii="Arial" w:hAnsi="Arial" w:cs="Arial"/>
          <w:sz w:val="24"/>
          <w:szCs w:val="24"/>
        </w:rPr>
        <w:t>________</w:t>
      </w:r>
    </w:p>
    <w:p w:rsidR="00245FB3" w:rsidRDefault="00245FB3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>Pseudônimo (opcional): ________________</w:t>
      </w:r>
      <w:r>
        <w:rPr>
          <w:rFonts w:ascii="Arial" w:hAnsi="Arial" w:cs="Arial"/>
          <w:sz w:val="24"/>
          <w:szCs w:val="24"/>
        </w:rPr>
        <w:t>__</w:t>
      </w:r>
      <w:r w:rsidRPr="00245FB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</w:t>
      </w:r>
      <w:r w:rsidRPr="00245FB3">
        <w:rPr>
          <w:rFonts w:ascii="Arial" w:hAnsi="Arial" w:cs="Arial"/>
          <w:sz w:val="24"/>
          <w:szCs w:val="24"/>
        </w:rPr>
        <w:t>______</w:t>
      </w:r>
    </w:p>
    <w:p w:rsidR="00245FB3" w:rsidRPr="00245FB3" w:rsidRDefault="00245FB3" w:rsidP="00245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__________________________ CPF: _____________________________</w:t>
      </w:r>
    </w:p>
    <w:p w:rsidR="00245FB3" w:rsidRDefault="00245FB3" w:rsidP="00245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 nº: ______</w:t>
      </w:r>
    </w:p>
    <w:p w:rsidR="00245FB3" w:rsidRPr="00245FB3" w:rsidRDefault="00245FB3" w:rsidP="00245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Bairro:__________________________ Cidade: _________________________</w:t>
      </w:r>
    </w:p>
    <w:p w:rsidR="007E6FD8" w:rsidRDefault="00267FE2" w:rsidP="00245FB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>Idade: ________</w:t>
      </w:r>
    </w:p>
    <w:p w:rsidR="005A4BA1" w:rsidRDefault="005A4BA1" w:rsidP="00245FB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A4BA1" w:rsidRPr="00245FB3" w:rsidRDefault="005A4BA1" w:rsidP="00245FB3">
      <w:pPr>
        <w:rPr>
          <w:rFonts w:ascii="Arial" w:hAnsi="Arial" w:cs="Arial"/>
          <w:sz w:val="24"/>
          <w:szCs w:val="24"/>
        </w:rPr>
      </w:pPr>
    </w:p>
    <w:p w:rsidR="007E6FD8" w:rsidRPr="00245FB3" w:rsidRDefault="00267FE2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 xml:space="preserve">Categoria: </w:t>
      </w:r>
      <w:proofErr w:type="gramStart"/>
      <w:r w:rsidRPr="00245FB3">
        <w:rPr>
          <w:rFonts w:ascii="Arial" w:hAnsi="Arial" w:cs="Arial"/>
          <w:sz w:val="24"/>
          <w:szCs w:val="24"/>
        </w:rPr>
        <w:t xml:space="preserve">( </w:t>
      </w:r>
      <w:r w:rsidR="00AE6C66">
        <w:rPr>
          <w:rFonts w:ascii="Arial" w:hAnsi="Arial" w:cs="Arial"/>
          <w:sz w:val="24"/>
          <w:szCs w:val="24"/>
        </w:rPr>
        <w:t xml:space="preserve"> </w:t>
      </w:r>
      <w:r w:rsidRPr="00245FB3">
        <w:rPr>
          <w:rFonts w:ascii="Arial" w:hAnsi="Arial" w:cs="Arial"/>
          <w:sz w:val="24"/>
          <w:szCs w:val="24"/>
        </w:rPr>
        <w:t>)</w:t>
      </w:r>
      <w:proofErr w:type="gramEnd"/>
      <w:r w:rsidRPr="00245FB3">
        <w:rPr>
          <w:rFonts w:ascii="Arial" w:hAnsi="Arial" w:cs="Arial"/>
          <w:sz w:val="24"/>
          <w:szCs w:val="24"/>
        </w:rPr>
        <w:t xml:space="preserve"> 09–10   ( </w:t>
      </w:r>
      <w:r w:rsidR="00AE6C66">
        <w:rPr>
          <w:rFonts w:ascii="Arial" w:hAnsi="Arial" w:cs="Arial"/>
          <w:sz w:val="24"/>
          <w:szCs w:val="24"/>
        </w:rPr>
        <w:t xml:space="preserve">  </w:t>
      </w:r>
      <w:r w:rsidRPr="00245FB3">
        <w:rPr>
          <w:rFonts w:ascii="Arial" w:hAnsi="Arial" w:cs="Arial"/>
          <w:sz w:val="24"/>
          <w:szCs w:val="24"/>
        </w:rPr>
        <w:t>) 11–13   (</w:t>
      </w:r>
      <w:r w:rsidR="00AE6C66">
        <w:rPr>
          <w:rFonts w:ascii="Arial" w:hAnsi="Arial" w:cs="Arial"/>
          <w:sz w:val="24"/>
          <w:szCs w:val="24"/>
        </w:rPr>
        <w:t xml:space="preserve">  </w:t>
      </w:r>
      <w:r w:rsidRPr="00245FB3">
        <w:rPr>
          <w:rFonts w:ascii="Arial" w:hAnsi="Arial" w:cs="Arial"/>
          <w:sz w:val="24"/>
          <w:szCs w:val="24"/>
        </w:rPr>
        <w:t xml:space="preserve"> ) 14–16   ( </w:t>
      </w:r>
      <w:r w:rsidR="00AE6C66">
        <w:rPr>
          <w:rFonts w:ascii="Arial" w:hAnsi="Arial" w:cs="Arial"/>
          <w:sz w:val="24"/>
          <w:szCs w:val="24"/>
        </w:rPr>
        <w:t xml:space="preserve">  </w:t>
      </w:r>
      <w:r w:rsidRPr="00245FB3">
        <w:rPr>
          <w:rFonts w:ascii="Arial" w:hAnsi="Arial" w:cs="Arial"/>
          <w:sz w:val="24"/>
          <w:szCs w:val="24"/>
        </w:rPr>
        <w:t>) 17+</w:t>
      </w:r>
    </w:p>
    <w:p w:rsidR="007E6FD8" w:rsidRPr="00245FB3" w:rsidRDefault="00267FE2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 xml:space="preserve">Modalidade: </w:t>
      </w:r>
      <w:proofErr w:type="gramStart"/>
      <w:r w:rsidRPr="00245FB3">
        <w:rPr>
          <w:rFonts w:ascii="Arial" w:hAnsi="Arial" w:cs="Arial"/>
          <w:sz w:val="24"/>
          <w:szCs w:val="24"/>
        </w:rPr>
        <w:t>(</w:t>
      </w:r>
      <w:r w:rsidR="00AE6C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45FB3">
        <w:rPr>
          <w:rFonts w:ascii="Arial" w:hAnsi="Arial" w:cs="Arial"/>
          <w:sz w:val="24"/>
          <w:szCs w:val="24"/>
        </w:rPr>
        <w:t xml:space="preserve"> ) Poesia   (</w:t>
      </w:r>
      <w:r w:rsidR="00AE6C66">
        <w:rPr>
          <w:rFonts w:ascii="Arial" w:hAnsi="Arial" w:cs="Arial"/>
          <w:sz w:val="24"/>
          <w:szCs w:val="24"/>
        </w:rPr>
        <w:t xml:space="preserve">  </w:t>
      </w:r>
      <w:r w:rsidRPr="00245FB3">
        <w:rPr>
          <w:rFonts w:ascii="Arial" w:hAnsi="Arial" w:cs="Arial"/>
          <w:sz w:val="24"/>
          <w:szCs w:val="24"/>
        </w:rPr>
        <w:t xml:space="preserve"> ) Conto</w:t>
      </w:r>
    </w:p>
    <w:p w:rsidR="007E6FD8" w:rsidRPr="00245FB3" w:rsidRDefault="00267FE2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>Telefone para contato</w:t>
      </w:r>
      <w:r w:rsidR="005A4BA1">
        <w:rPr>
          <w:rFonts w:ascii="Arial" w:hAnsi="Arial" w:cs="Arial"/>
          <w:sz w:val="24"/>
          <w:szCs w:val="24"/>
        </w:rPr>
        <w:t xml:space="preserve"> (WhatsApp)</w:t>
      </w:r>
      <w:r w:rsidRPr="00245FB3">
        <w:rPr>
          <w:rFonts w:ascii="Arial" w:hAnsi="Arial" w:cs="Arial"/>
          <w:sz w:val="24"/>
          <w:szCs w:val="24"/>
        </w:rPr>
        <w:t>: ____________________________________</w:t>
      </w:r>
    </w:p>
    <w:p w:rsidR="007E6FD8" w:rsidRPr="00245FB3" w:rsidRDefault="00267FE2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>E-mail: ____________________________________________</w:t>
      </w:r>
      <w:r w:rsidR="005A4BA1">
        <w:rPr>
          <w:rFonts w:ascii="Arial" w:hAnsi="Arial" w:cs="Arial"/>
          <w:sz w:val="24"/>
          <w:szCs w:val="24"/>
        </w:rPr>
        <w:t>___</w:t>
      </w:r>
      <w:r w:rsidRPr="00245FB3">
        <w:rPr>
          <w:rFonts w:ascii="Arial" w:hAnsi="Arial" w:cs="Arial"/>
          <w:sz w:val="24"/>
          <w:szCs w:val="24"/>
        </w:rPr>
        <w:t>___________</w:t>
      </w:r>
    </w:p>
    <w:p w:rsidR="007E6FD8" w:rsidRDefault="00267FE2" w:rsidP="00245FB3">
      <w:pPr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br/>
        <w:t>Declaro que o texto enviado é de minha autoria e está de acordo com o tema do concurso.</w:t>
      </w:r>
      <w:bookmarkStart w:id="0" w:name="_GoBack"/>
      <w:bookmarkEnd w:id="0"/>
      <w:r w:rsidRPr="00245FB3">
        <w:rPr>
          <w:rFonts w:ascii="Arial" w:hAnsi="Arial" w:cs="Arial"/>
          <w:sz w:val="24"/>
          <w:szCs w:val="24"/>
        </w:rPr>
        <w:br/>
      </w:r>
    </w:p>
    <w:p w:rsidR="005A4BA1" w:rsidRDefault="005A4BA1" w:rsidP="00245FB3">
      <w:pPr>
        <w:rPr>
          <w:rFonts w:ascii="Arial" w:hAnsi="Arial" w:cs="Arial"/>
          <w:sz w:val="24"/>
          <w:szCs w:val="24"/>
        </w:rPr>
      </w:pPr>
    </w:p>
    <w:p w:rsidR="005A4BA1" w:rsidRPr="00245FB3" w:rsidRDefault="005A4BA1" w:rsidP="00245FB3">
      <w:pPr>
        <w:rPr>
          <w:rFonts w:ascii="Arial" w:hAnsi="Arial" w:cs="Arial"/>
          <w:sz w:val="24"/>
          <w:szCs w:val="24"/>
        </w:rPr>
      </w:pPr>
    </w:p>
    <w:p w:rsidR="005A4BA1" w:rsidRDefault="00267FE2" w:rsidP="005A4BA1">
      <w:pPr>
        <w:jc w:val="center"/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 xml:space="preserve">Assinatura do(a) participante: </w:t>
      </w:r>
    </w:p>
    <w:p w:rsidR="005A4BA1" w:rsidRDefault="005A4BA1" w:rsidP="005A4BA1">
      <w:pPr>
        <w:jc w:val="center"/>
        <w:rPr>
          <w:rFonts w:ascii="Arial" w:hAnsi="Arial" w:cs="Arial"/>
          <w:sz w:val="24"/>
          <w:szCs w:val="24"/>
        </w:rPr>
      </w:pPr>
    </w:p>
    <w:p w:rsidR="005A4BA1" w:rsidRDefault="005A4BA1" w:rsidP="005A4BA1">
      <w:pPr>
        <w:jc w:val="center"/>
        <w:rPr>
          <w:rFonts w:ascii="Arial" w:hAnsi="Arial" w:cs="Arial"/>
          <w:sz w:val="24"/>
          <w:szCs w:val="24"/>
        </w:rPr>
      </w:pPr>
    </w:p>
    <w:p w:rsidR="005A4BA1" w:rsidRDefault="005A4BA1" w:rsidP="005A4B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267FE2" w:rsidRPr="00245FB3">
        <w:rPr>
          <w:rFonts w:ascii="Arial" w:hAnsi="Arial" w:cs="Arial"/>
          <w:sz w:val="24"/>
          <w:szCs w:val="24"/>
        </w:rPr>
        <w:t>____________________________</w:t>
      </w:r>
    </w:p>
    <w:p w:rsidR="007E6FD8" w:rsidRPr="00245FB3" w:rsidRDefault="00267FE2" w:rsidP="005A4BA1">
      <w:pPr>
        <w:jc w:val="center"/>
        <w:rPr>
          <w:rFonts w:ascii="Arial" w:hAnsi="Arial" w:cs="Arial"/>
          <w:sz w:val="24"/>
          <w:szCs w:val="24"/>
        </w:rPr>
      </w:pPr>
      <w:r w:rsidRPr="00245FB3">
        <w:rPr>
          <w:rFonts w:ascii="Arial" w:hAnsi="Arial" w:cs="Arial"/>
          <w:sz w:val="24"/>
          <w:szCs w:val="24"/>
        </w:rPr>
        <w:t>Data: ___/___/2025</w:t>
      </w:r>
    </w:p>
    <w:sectPr w:rsidR="007E6FD8" w:rsidRPr="00245F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5FB3"/>
    <w:rsid w:val="00267FE2"/>
    <w:rsid w:val="0029639D"/>
    <w:rsid w:val="00326F90"/>
    <w:rsid w:val="005A4BA1"/>
    <w:rsid w:val="007E6FD8"/>
    <w:rsid w:val="00AA1D8D"/>
    <w:rsid w:val="00AE6C6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8FAF7"/>
  <w14:defaultImageDpi w14:val="300"/>
  <w15:docId w15:val="{E924C72A-E015-4145-A9BC-FEFFEDD5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690C76-8890-4563-AA12-21543DF0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Bernado de Souza Silva</cp:lastModifiedBy>
  <cp:revision>3</cp:revision>
  <dcterms:created xsi:type="dcterms:W3CDTF">2025-07-22T16:56:00Z</dcterms:created>
  <dcterms:modified xsi:type="dcterms:W3CDTF">2025-07-25T14:38:00Z</dcterms:modified>
  <cp:category/>
</cp:coreProperties>
</file>